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7B612" w14:textId="77777777" w:rsidR="00F37651" w:rsidRDefault="000C4FA0" w:rsidP="005673B8">
      <w:pPr>
        <w:pStyle w:val="Title"/>
      </w:pPr>
      <w:sdt>
        <w:sdtPr>
          <w:alias w:val="Enter title:"/>
          <w:tag w:val="Enter title:"/>
          <w:id w:val="959995957"/>
          <w:placeholder>
            <w:docPart w:val="16575D96CC584B3AA48DCBBC45B43D26"/>
          </w:placeholder>
          <w:temporary/>
          <w:showingPlcHdr/>
          <w15:appearance w15:val="hidden"/>
        </w:sdtPr>
        <w:sdtEndPr/>
        <w:sdtContent>
          <w:r w:rsidR="00DE1694">
            <w:t xml:space="preserve">interoffice </w:t>
          </w:r>
          <w:r w:rsidR="00DE1694" w:rsidRPr="005673B8">
            <w:t>memorandum</w:t>
          </w:r>
        </w:sdtContent>
      </w:sdt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information table"/>
      </w:tblPr>
      <w:tblGrid>
        <w:gridCol w:w="1357"/>
        <w:gridCol w:w="7283"/>
      </w:tblGrid>
      <w:tr w:rsidR="005673B8" w14:paraId="54EF51BA" w14:textId="77777777" w:rsidTr="00C4747A">
        <w:trPr>
          <w:cantSplit/>
          <w:trHeight w:val="342"/>
        </w:trPr>
        <w:tc>
          <w:tcPr>
            <w:tcW w:w="1357" w:type="dxa"/>
          </w:tcPr>
          <w:p w14:paraId="1AD0B9AB" w14:textId="77777777" w:rsidR="005673B8" w:rsidRPr="005673B8" w:rsidRDefault="000C4FA0" w:rsidP="005673B8">
            <w:pPr>
              <w:pStyle w:val="Heading1"/>
            </w:pPr>
            <w:sdt>
              <w:sdtPr>
                <w:alias w:val="To:"/>
                <w:tag w:val="To:"/>
                <w:id w:val="1046877984"/>
                <w:placeholder>
                  <w:docPart w:val="BBF35533CC5F426F803009BC89238E23"/>
                </w:placeholder>
                <w:temporary/>
                <w:showingPlcHdr/>
                <w15:appearance w15:val="hidden"/>
              </w:sdtPr>
              <w:sdtEndPr/>
              <w:sdtContent>
                <w:r w:rsidR="00020E86" w:rsidRPr="005673B8">
                  <w:t>to</w:t>
                </w:r>
              </w:sdtContent>
            </w:sdt>
            <w:r w:rsidR="005673B8" w:rsidRPr="005673B8">
              <w:t>:</w:t>
            </w:r>
          </w:p>
        </w:tc>
        <w:tc>
          <w:tcPr>
            <w:tcW w:w="7283" w:type="dxa"/>
          </w:tcPr>
          <w:p w14:paraId="546F8287" w14:textId="19CFDB2F" w:rsidR="005673B8" w:rsidRPr="00F358EA" w:rsidRDefault="00C4747A" w:rsidP="00C4747A">
            <w:pPr>
              <w:pStyle w:val="Heading2"/>
            </w:pPr>
            <w:r>
              <w:t>Dr. Pelham/ACC 2510-00</w:t>
            </w:r>
            <w:r w:rsidR="00B87CBB">
              <w:t>3</w:t>
            </w:r>
          </w:p>
        </w:tc>
      </w:tr>
      <w:tr w:rsidR="005673B8" w14:paraId="0E143DCC" w14:textId="77777777" w:rsidTr="00431C47">
        <w:trPr>
          <w:cantSplit/>
        </w:trPr>
        <w:tc>
          <w:tcPr>
            <w:tcW w:w="1357" w:type="dxa"/>
          </w:tcPr>
          <w:p w14:paraId="7C1F40DB" w14:textId="77777777" w:rsidR="005673B8" w:rsidRPr="005673B8" w:rsidRDefault="000C4FA0" w:rsidP="005673B8">
            <w:pPr>
              <w:pStyle w:val="Heading1"/>
            </w:pPr>
            <w:sdt>
              <w:sdtPr>
                <w:alias w:val="From:"/>
                <w:tag w:val="From:"/>
                <w:id w:val="-628706206"/>
                <w:placeholder>
                  <w:docPart w:val="0A3D1BC5F52F4F1D855C716EA022C2CC"/>
                </w:placeholder>
                <w:temporary/>
                <w:showingPlcHdr/>
                <w15:appearance w15:val="hidden"/>
              </w:sdtPr>
              <w:sdtEndPr/>
              <w:sdtContent>
                <w:r w:rsidR="00020E86" w:rsidRPr="005673B8">
                  <w:t>from</w:t>
                </w:r>
              </w:sdtContent>
            </w:sdt>
            <w:r w:rsidR="005673B8" w:rsidRPr="005673B8">
              <w:t>:</w:t>
            </w:r>
          </w:p>
        </w:tc>
        <w:sdt>
          <w:sdtPr>
            <w:alias w:val="Enter your name:"/>
            <w:tag w:val="Enter your name:"/>
            <w:id w:val="85081631"/>
            <w:placeholder>
              <w:docPart w:val="6D917B2EC73A43FAA522CF72BAEEFD2D"/>
            </w:placeholder>
            <w:temporary/>
            <w:showingPlcHdr/>
            <w15:appearance w15:val="hidden"/>
          </w:sdtPr>
          <w:sdtEndPr/>
          <w:sdtContent>
            <w:tc>
              <w:tcPr>
                <w:tcW w:w="7283" w:type="dxa"/>
              </w:tcPr>
              <w:p w14:paraId="56080E2A" w14:textId="77777777" w:rsidR="005673B8" w:rsidRPr="00F358EA" w:rsidRDefault="005673B8" w:rsidP="007A1081">
                <w:pPr>
                  <w:pStyle w:val="Heading2"/>
                </w:pPr>
                <w:r w:rsidRPr="00F358EA">
                  <w:t>Your Name</w:t>
                </w:r>
              </w:p>
            </w:tc>
          </w:sdtContent>
        </w:sdt>
      </w:tr>
      <w:tr w:rsidR="005673B8" w14:paraId="43143263" w14:textId="77777777" w:rsidTr="00431C47">
        <w:trPr>
          <w:cantSplit/>
        </w:trPr>
        <w:tc>
          <w:tcPr>
            <w:tcW w:w="1357" w:type="dxa"/>
          </w:tcPr>
          <w:p w14:paraId="39937B19" w14:textId="77777777" w:rsidR="005673B8" w:rsidRPr="005673B8" w:rsidRDefault="000C4FA0" w:rsidP="005673B8">
            <w:pPr>
              <w:pStyle w:val="Heading1"/>
            </w:pPr>
            <w:sdt>
              <w:sdtPr>
                <w:alias w:val="Subject:"/>
                <w:tag w:val="Subject:"/>
                <w:id w:val="-136491269"/>
                <w:placeholder>
                  <w:docPart w:val="707B6B2B13A9410F97AD904B238170B0"/>
                </w:placeholder>
                <w:temporary/>
                <w:showingPlcHdr/>
                <w15:appearance w15:val="hidden"/>
              </w:sdtPr>
              <w:sdtEndPr/>
              <w:sdtContent>
                <w:r w:rsidR="00020E86" w:rsidRPr="005673B8">
                  <w:t>subject</w:t>
                </w:r>
              </w:sdtContent>
            </w:sdt>
            <w:r w:rsidR="005673B8" w:rsidRPr="005673B8">
              <w:t>:</w:t>
            </w:r>
          </w:p>
        </w:tc>
        <w:tc>
          <w:tcPr>
            <w:tcW w:w="7283" w:type="dxa"/>
          </w:tcPr>
          <w:p w14:paraId="69E64C90" w14:textId="77777777" w:rsidR="005673B8" w:rsidRPr="00F358EA" w:rsidRDefault="00C4747A" w:rsidP="00C4747A">
            <w:pPr>
              <w:pStyle w:val="Heading2"/>
            </w:pPr>
            <w:r>
              <w:t>SEC Memo</w:t>
            </w:r>
          </w:p>
        </w:tc>
      </w:tr>
      <w:tr w:rsidR="005673B8" w14:paraId="6AB92365" w14:textId="77777777" w:rsidTr="00431C47">
        <w:trPr>
          <w:cantSplit/>
        </w:trPr>
        <w:tc>
          <w:tcPr>
            <w:tcW w:w="1357" w:type="dxa"/>
          </w:tcPr>
          <w:p w14:paraId="78DDE664" w14:textId="77777777" w:rsidR="005673B8" w:rsidRPr="005673B8" w:rsidRDefault="000C4FA0" w:rsidP="005673B8">
            <w:pPr>
              <w:pStyle w:val="Heading1"/>
            </w:pPr>
            <w:sdt>
              <w:sdtPr>
                <w:alias w:val="Date:"/>
                <w:tag w:val="Date:"/>
                <w:id w:val="-213813602"/>
                <w:placeholder>
                  <w:docPart w:val="CEE92AE1DB85430380A4D4C3DBE8A436"/>
                </w:placeholder>
                <w:temporary/>
                <w:showingPlcHdr/>
                <w15:appearance w15:val="hidden"/>
              </w:sdtPr>
              <w:sdtEndPr/>
              <w:sdtContent>
                <w:r w:rsidR="00020E86" w:rsidRPr="005673B8">
                  <w:t>date</w:t>
                </w:r>
              </w:sdtContent>
            </w:sdt>
            <w:r w:rsidR="005673B8" w:rsidRPr="005673B8">
              <w:t>:</w:t>
            </w:r>
          </w:p>
        </w:tc>
        <w:tc>
          <w:tcPr>
            <w:tcW w:w="7283" w:type="dxa"/>
          </w:tcPr>
          <w:p w14:paraId="73DC6FC7" w14:textId="4D767F6C" w:rsidR="005673B8" w:rsidRPr="00F358EA" w:rsidRDefault="00B87CBB" w:rsidP="00C4747A">
            <w:pPr>
              <w:pStyle w:val="Heading2"/>
            </w:pPr>
            <w:r>
              <w:t>9/20/20</w:t>
            </w:r>
            <w:bookmarkStart w:id="0" w:name="_GoBack"/>
            <w:bookmarkEnd w:id="0"/>
          </w:p>
        </w:tc>
      </w:tr>
    </w:tbl>
    <w:sdt>
      <w:sdtPr>
        <w:alias w:val="Type your memo text here:"/>
        <w:tag w:val="Type your memo text here:"/>
        <w:id w:val="85081858"/>
        <w:placeholder>
          <w:docPart w:val="FB4EE616BEEA4CF5BA1C732A9663DDA9"/>
        </w:placeholder>
        <w:temporary/>
        <w:showingPlcHdr/>
        <w15:appearance w15:val="hidden"/>
      </w:sdtPr>
      <w:sdtEndPr/>
      <w:sdtContent>
        <w:p w14:paraId="5B8FCE81" w14:textId="77777777" w:rsidR="00C8765D" w:rsidRDefault="00C8765D" w:rsidP="007A1081">
          <w:r w:rsidRPr="00C8765D">
            <w:t xml:space="preserve">To get started right away, just </w:t>
          </w:r>
          <w:r>
            <w:t>select</w:t>
          </w:r>
          <w:r w:rsidRPr="00C8765D">
            <w:t xml:space="preserve"> any placeholder text (such as this) and start typing to replace it with your own.</w:t>
          </w:r>
        </w:p>
      </w:sdtContent>
    </w:sdt>
    <w:sectPr w:rsidR="00C8765D" w:rsidSect="00C4747A">
      <w:footerReference w:type="even" r:id="rId7"/>
      <w:footerReference w:type="default" r:id="rId8"/>
      <w:pgSz w:w="12240" w:h="15840" w:code="1"/>
      <w:pgMar w:top="1440" w:right="1800" w:bottom="1440" w:left="180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94E79" w14:textId="77777777" w:rsidR="000C4FA0" w:rsidRDefault="000C4FA0">
      <w:r>
        <w:separator/>
      </w:r>
    </w:p>
    <w:p w14:paraId="3BA460EF" w14:textId="77777777" w:rsidR="000C4FA0" w:rsidRDefault="000C4FA0"/>
  </w:endnote>
  <w:endnote w:type="continuationSeparator" w:id="0">
    <w:p w14:paraId="00FFEFF7" w14:textId="77777777" w:rsidR="000C4FA0" w:rsidRDefault="000C4FA0">
      <w:r>
        <w:continuationSeparator/>
      </w:r>
    </w:p>
    <w:p w14:paraId="75A57D8A" w14:textId="77777777" w:rsidR="000C4FA0" w:rsidRDefault="000C4F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26361" w14:textId="77777777" w:rsidR="005673B8" w:rsidRDefault="005673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162B39B6" w14:textId="77777777" w:rsidR="005673B8" w:rsidRDefault="005673B8">
    <w:pPr>
      <w:pStyle w:val="Footer"/>
    </w:pPr>
  </w:p>
  <w:p w14:paraId="1351BACF" w14:textId="77777777" w:rsidR="005673B8" w:rsidRDefault="005673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7104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1A4665" w14:textId="77777777" w:rsidR="00C8765D" w:rsidRDefault="00C8765D" w:rsidP="00C8765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1B044" w14:textId="77777777" w:rsidR="000C4FA0" w:rsidRDefault="000C4FA0">
      <w:r>
        <w:separator/>
      </w:r>
    </w:p>
    <w:p w14:paraId="03040FFA" w14:textId="77777777" w:rsidR="000C4FA0" w:rsidRDefault="000C4FA0"/>
  </w:footnote>
  <w:footnote w:type="continuationSeparator" w:id="0">
    <w:p w14:paraId="7B4F0F9C" w14:textId="77777777" w:rsidR="000C4FA0" w:rsidRDefault="000C4FA0">
      <w:r>
        <w:continuationSeparator/>
      </w:r>
    </w:p>
    <w:p w14:paraId="2316D334" w14:textId="77777777" w:rsidR="000C4FA0" w:rsidRDefault="000C4F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280E49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420B3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D52F21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BCBB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7EC63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F2849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3280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625EF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BCDF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E663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7A"/>
    <w:rsid w:val="00020E86"/>
    <w:rsid w:val="00075BA2"/>
    <w:rsid w:val="000821D9"/>
    <w:rsid w:val="000C4FA0"/>
    <w:rsid w:val="000D4049"/>
    <w:rsid w:val="000F2ECA"/>
    <w:rsid w:val="001011C8"/>
    <w:rsid w:val="00114C1E"/>
    <w:rsid w:val="00124376"/>
    <w:rsid w:val="001772FF"/>
    <w:rsid w:val="001D09F2"/>
    <w:rsid w:val="00245746"/>
    <w:rsid w:val="002A6C47"/>
    <w:rsid w:val="002C4BD7"/>
    <w:rsid w:val="00354FAD"/>
    <w:rsid w:val="0038410D"/>
    <w:rsid w:val="00431C47"/>
    <w:rsid w:val="00491AC4"/>
    <w:rsid w:val="004B01D8"/>
    <w:rsid w:val="00556689"/>
    <w:rsid w:val="005673B8"/>
    <w:rsid w:val="00585448"/>
    <w:rsid w:val="0059699D"/>
    <w:rsid w:val="005E3FDD"/>
    <w:rsid w:val="006578FD"/>
    <w:rsid w:val="006700B8"/>
    <w:rsid w:val="00672A32"/>
    <w:rsid w:val="00674BAA"/>
    <w:rsid w:val="00733156"/>
    <w:rsid w:val="00754980"/>
    <w:rsid w:val="00776EC9"/>
    <w:rsid w:val="007A1081"/>
    <w:rsid w:val="007B07E9"/>
    <w:rsid w:val="007D2931"/>
    <w:rsid w:val="007F776A"/>
    <w:rsid w:val="00853521"/>
    <w:rsid w:val="008869B4"/>
    <w:rsid w:val="00991DFF"/>
    <w:rsid w:val="00A5444A"/>
    <w:rsid w:val="00A814DB"/>
    <w:rsid w:val="00AA183A"/>
    <w:rsid w:val="00AC2B60"/>
    <w:rsid w:val="00AF3F83"/>
    <w:rsid w:val="00B816AD"/>
    <w:rsid w:val="00B87CBB"/>
    <w:rsid w:val="00BB0495"/>
    <w:rsid w:val="00BB7429"/>
    <w:rsid w:val="00BD16EA"/>
    <w:rsid w:val="00C4747A"/>
    <w:rsid w:val="00C51070"/>
    <w:rsid w:val="00C551B4"/>
    <w:rsid w:val="00C86C52"/>
    <w:rsid w:val="00C8765D"/>
    <w:rsid w:val="00D7023D"/>
    <w:rsid w:val="00D771EB"/>
    <w:rsid w:val="00D86A55"/>
    <w:rsid w:val="00DE1694"/>
    <w:rsid w:val="00DF1E78"/>
    <w:rsid w:val="00E77F68"/>
    <w:rsid w:val="00F358EA"/>
    <w:rsid w:val="00F37651"/>
    <w:rsid w:val="00F96B87"/>
    <w:rsid w:val="00FE380E"/>
    <w:rsid w:val="00FF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D6EE45"/>
  <w15:docId w15:val="{4CDC41DD-A945-4178-A1F0-CF46F720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65D"/>
  </w:style>
  <w:style w:type="paragraph" w:styleId="Heading1">
    <w:name w:val="heading 1"/>
    <w:basedOn w:val="Normal"/>
    <w:uiPriority w:val="9"/>
    <w:qFormat/>
    <w:rsid w:val="007A1081"/>
    <w:pPr>
      <w:spacing w:after="60"/>
      <w:contextualSpacing/>
      <w:outlineLvl w:val="0"/>
    </w:pPr>
    <w:rPr>
      <w:rFonts w:asciiTheme="majorHAnsi" w:hAnsiTheme="majorHAnsi"/>
      <w:b/>
      <w:caps/>
    </w:rPr>
  </w:style>
  <w:style w:type="paragraph" w:styleId="Heading2">
    <w:name w:val="heading 2"/>
    <w:basedOn w:val="Normal"/>
    <w:link w:val="Heading2Char"/>
    <w:uiPriority w:val="9"/>
    <w:unhideWhenUsed/>
    <w:qFormat/>
    <w:rsid w:val="007A1081"/>
    <w:pPr>
      <w:keepNext/>
      <w:keepLines/>
      <w:spacing w:after="60"/>
      <w:contextualSpacing/>
      <w:outlineLvl w:val="1"/>
    </w:pPr>
    <w:rPr>
      <w:rFonts w:asciiTheme="majorHAnsi" w:eastAsiaTheme="majorEastAsia" w:hAnsiTheme="majorHAnsi" w:cstheme="majorBidi"/>
      <w:caps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A1081"/>
    <w:pPr>
      <w:keepNext/>
      <w:keepLines/>
      <w:spacing w:after="240" w:line="240" w:lineRule="atLeast"/>
      <w:outlineLvl w:val="2"/>
    </w:pPr>
    <w:rPr>
      <w:rFonts w:asciiTheme="majorHAnsi" w:hAnsiTheme="majorHAnsi"/>
      <w:i/>
      <w:caps/>
      <w:kern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31C47"/>
    <w:pPr>
      <w:keepNext/>
      <w:keepLines/>
      <w:spacing w:line="240" w:lineRule="atLeast"/>
      <w:outlineLvl w:val="3"/>
    </w:pPr>
    <w:rPr>
      <w:rFonts w:asciiTheme="majorHAnsi" w:hAnsiTheme="majorHAnsi"/>
      <w:color w:val="1F497D" w:themeColor="text2"/>
      <w:kern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31C47"/>
    <w:pPr>
      <w:keepNext/>
      <w:keepLines/>
      <w:spacing w:line="240" w:lineRule="atLeast"/>
      <w:outlineLvl w:val="4"/>
    </w:pPr>
    <w:rPr>
      <w:rFonts w:asciiTheme="majorHAnsi" w:hAnsiTheme="majorHAnsi"/>
      <w:i/>
      <w:color w:val="1F497D" w:themeColor="text2"/>
      <w:kern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0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97D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08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aps/>
      <w:color w:val="1F497D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08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32423" w:themeColor="accent2" w:themeShade="8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08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next w:val="Normal"/>
    <w:uiPriority w:val="99"/>
    <w:semiHidden/>
    <w:rsid w:val="00F37651"/>
    <w:pPr>
      <w:spacing w:line="220" w:lineRule="atLeast"/>
    </w:pPr>
  </w:style>
  <w:style w:type="paragraph" w:styleId="Footer">
    <w:name w:val="footer"/>
    <w:basedOn w:val="Normal"/>
    <w:link w:val="FooterChar"/>
    <w:uiPriority w:val="99"/>
    <w:unhideWhenUsed/>
    <w:rsid w:val="00C8765D"/>
    <w:pPr>
      <w:keepLines/>
      <w:pBdr>
        <w:top w:val="single" w:sz="6" w:space="2" w:color="auto"/>
      </w:pBdr>
      <w:spacing w:before="0"/>
      <w:ind w:left="4075" w:right="4075"/>
      <w:jc w:val="center"/>
    </w:pPr>
    <w:rPr>
      <w:kern w:val="18"/>
    </w:rPr>
  </w:style>
  <w:style w:type="paragraph" w:styleId="Header">
    <w:name w:val="header"/>
    <w:basedOn w:val="Normal"/>
    <w:uiPriority w:val="99"/>
    <w:unhideWhenUsed/>
    <w:rsid w:val="00F96B87"/>
    <w:pPr>
      <w:keepLines/>
      <w:spacing w:after="660" w:line="240" w:lineRule="atLeast"/>
      <w:jc w:val="center"/>
    </w:pPr>
    <w:rPr>
      <w:caps/>
      <w:kern w:val="18"/>
    </w:rPr>
  </w:style>
  <w:style w:type="paragraph" w:styleId="MessageHeader">
    <w:name w:val="Message Header"/>
    <w:basedOn w:val="Normal"/>
    <w:uiPriority w:val="99"/>
    <w:semiHidden/>
    <w:rsid w:val="00431C47"/>
    <w:pPr>
      <w:keepLines/>
      <w:spacing w:after="120"/>
      <w:ind w:left="1080" w:hanging="1080"/>
    </w:pPr>
    <w:rPr>
      <w:caps/>
    </w:rPr>
  </w:style>
  <w:style w:type="paragraph" w:styleId="NormalIndent">
    <w:name w:val="Normal Indent"/>
    <w:basedOn w:val="Normal"/>
    <w:uiPriority w:val="99"/>
    <w:semiHidden/>
    <w:rsid w:val="00F37651"/>
    <w:pPr>
      <w:ind w:left="720"/>
    </w:pPr>
  </w:style>
  <w:style w:type="character" w:styleId="PageNumber">
    <w:name w:val="page number"/>
    <w:uiPriority w:val="99"/>
    <w:semiHidden/>
    <w:rsid w:val="00F37651"/>
  </w:style>
  <w:style w:type="paragraph" w:styleId="Signature">
    <w:name w:val="Signature"/>
    <w:basedOn w:val="Normal"/>
    <w:next w:val="Normal"/>
    <w:uiPriority w:val="99"/>
    <w:semiHidden/>
    <w:rsid w:val="00431C47"/>
    <w:pPr>
      <w:keepNext/>
      <w:keepLines/>
      <w:spacing w:before="6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04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49"/>
    <w:rPr>
      <w:rFonts w:ascii="Tahoma" w:hAnsi="Tahoma" w:cs="Tahoma"/>
      <w:szCs w:val="16"/>
    </w:rPr>
  </w:style>
  <w:style w:type="paragraph" w:styleId="Title">
    <w:name w:val="Title"/>
    <w:basedOn w:val="Normal"/>
    <w:link w:val="TitleChar"/>
    <w:uiPriority w:val="2"/>
    <w:unhideWhenUsed/>
    <w:qFormat/>
    <w:rsid w:val="00431C47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contextualSpacing/>
      <w:jc w:val="center"/>
    </w:pPr>
    <w:rPr>
      <w:rFonts w:asciiTheme="majorHAnsi" w:hAnsiTheme="majorHAnsi"/>
      <w:b/>
      <w:caps/>
      <w:spacing w:val="20"/>
    </w:rPr>
  </w:style>
  <w:style w:type="character" w:customStyle="1" w:styleId="TitleChar">
    <w:name w:val="Title Char"/>
    <w:basedOn w:val="DefaultParagraphFont"/>
    <w:link w:val="Title"/>
    <w:uiPriority w:val="2"/>
    <w:rsid w:val="00431C47"/>
    <w:rPr>
      <w:rFonts w:asciiTheme="majorHAnsi" w:hAnsiTheme="majorHAnsi"/>
      <w:b/>
      <w:caps/>
      <w:spacing w:val="20"/>
    </w:rPr>
  </w:style>
  <w:style w:type="table" w:styleId="TableGrid">
    <w:name w:val="Table Grid"/>
    <w:basedOn w:val="Table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4BAA"/>
    <w:rPr>
      <w:color w:val="595959" w:themeColor="text1" w:themeTint="A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4BD7"/>
  </w:style>
  <w:style w:type="paragraph" w:styleId="BlockText">
    <w:name w:val="Block Text"/>
    <w:basedOn w:val="Normal"/>
    <w:uiPriority w:val="99"/>
    <w:semiHidden/>
    <w:unhideWhenUsed/>
    <w:rsid w:val="00674BAA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C4B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4BD7"/>
  </w:style>
  <w:style w:type="paragraph" w:styleId="BodyText3">
    <w:name w:val="Body Text 3"/>
    <w:basedOn w:val="Normal"/>
    <w:link w:val="BodyText3Char"/>
    <w:uiPriority w:val="99"/>
    <w:semiHidden/>
    <w:unhideWhenUsed/>
    <w:rsid w:val="002C4BD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4BD7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431C47"/>
    <w:pPr>
      <w:spacing w:before="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431C47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4BD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4BD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4BD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4BD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4BD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4BD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4BD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4BD7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74BAA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4BD7"/>
    <w:pPr>
      <w:spacing w:after="200"/>
    </w:pPr>
    <w:rPr>
      <w:i/>
      <w:iCs/>
      <w:color w:val="1F497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4BD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BD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BD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BD7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C4BD7"/>
  </w:style>
  <w:style w:type="character" w:customStyle="1" w:styleId="DateChar">
    <w:name w:val="Date Char"/>
    <w:basedOn w:val="DefaultParagraphFont"/>
    <w:link w:val="Date"/>
    <w:uiPriority w:val="99"/>
    <w:semiHidden/>
    <w:rsid w:val="002C4BD7"/>
  </w:style>
  <w:style w:type="paragraph" w:styleId="DocumentMap">
    <w:name w:val="Document Map"/>
    <w:basedOn w:val="Normal"/>
    <w:link w:val="DocumentMapChar"/>
    <w:uiPriority w:val="99"/>
    <w:semiHidden/>
    <w:unhideWhenUsed/>
    <w:rsid w:val="002C4BD7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4BD7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4BD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4BD7"/>
  </w:style>
  <w:style w:type="character" w:styleId="Emphasis">
    <w:name w:val="Emphasis"/>
    <w:basedOn w:val="DefaultParagraphFont"/>
    <w:uiPriority w:val="20"/>
    <w:semiHidden/>
    <w:unhideWhenUsed/>
    <w:qFormat/>
    <w:rsid w:val="002C4BD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C4BD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4BD7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4BD7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4BD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C4BD7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4BD7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C4BD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4BD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4BD7"/>
    <w:rPr>
      <w:szCs w:val="20"/>
    </w:rPr>
  </w:style>
  <w:style w:type="table" w:styleId="GridTable1Light">
    <w:name w:val="Grid Table 1 Light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C4BD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C4BD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C4BD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C4BD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C4BD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C4BD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C4BD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C4BD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C4BD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C4BD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C4BD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C4BD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C4BD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C4BD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2C4BD7"/>
    <w:rPr>
      <w:color w:val="2B579A"/>
      <w:shd w:val="clear" w:color="auto" w:fill="E6E6E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081"/>
    <w:rPr>
      <w:rFonts w:asciiTheme="majorHAnsi" w:eastAsiaTheme="majorEastAsia" w:hAnsiTheme="majorHAnsi" w:cstheme="majorBidi"/>
      <w:b/>
      <w:color w:val="1F497D" w:themeColor="text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081"/>
    <w:rPr>
      <w:rFonts w:asciiTheme="majorHAnsi" w:eastAsiaTheme="majorEastAsia" w:hAnsiTheme="majorHAnsi" w:cstheme="majorBidi"/>
      <w:iCs/>
      <w:caps/>
      <w:color w:val="1F497D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081"/>
    <w:rPr>
      <w:rFonts w:asciiTheme="majorHAnsi" w:eastAsiaTheme="majorEastAsia" w:hAnsiTheme="majorHAnsi" w:cstheme="majorBidi"/>
      <w:color w:val="632423" w:themeColor="accent2" w:themeShade="8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081"/>
    <w:rPr>
      <w:rFonts w:asciiTheme="majorHAnsi" w:eastAsiaTheme="majorEastAsia" w:hAnsiTheme="majorHAnsi" w:cstheme="majorBidi"/>
      <w:i/>
      <w:iCs/>
      <w:color w:val="632423" w:themeColor="accent2" w:themeShade="80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C4BD7"/>
  </w:style>
  <w:style w:type="paragraph" w:styleId="HTMLAddress">
    <w:name w:val="HTML Address"/>
    <w:basedOn w:val="Normal"/>
    <w:link w:val="HTMLAddressChar"/>
    <w:uiPriority w:val="99"/>
    <w:semiHidden/>
    <w:unhideWhenUsed/>
    <w:rsid w:val="002C4BD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4BD7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C4BD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C4BD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C4BD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C4BD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BD7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BD7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C4BD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C4BD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C4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C4BD7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4BD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4BD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4BD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4BD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4BD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4BD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4BD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4BD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4BD7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4BD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74BA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7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74BA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74BAA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C4BD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C4BD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C4BD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C4BD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C4BD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C4BD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C4BD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C4BD7"/>
  </w:style>
  <w:style w:type="paragraph" w:styleId="List">
    <w:name w:val="List"/>
    <w:basedOn w:val="Normal"/>
    <w:uiPriority w:val="99"/>
    <w:semiHidden/>
    <w:unhideWhenUsed/>
    <w:rsid w:val="002C4BD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4BD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4BD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4BD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4BD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4BD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4BD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4BD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4BD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4BD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4BD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4BD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4BD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4BD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4BD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4BD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4BD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4BD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4BD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4BD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C4BD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C4BD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C4BD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C4BD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C4BD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C4BD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C4BD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C4BD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C4BD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C4BD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C4BD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C4BD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C4BD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C4BD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C4BD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C4BD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C4BD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C4B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4BD7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2C4BD7"/>
    <w:rPr>
      <w:color w:val="2B579A"/>
      <w:shd w:val="clear" w:color="auto" w:fill="E6E6E6"/>
    </w:rPr>
  </w:style>
  <w:style w:type="paragraph" w:styleId="NoSpacing">
    <w:name w:val="No Spacing"/>
    <w:uiPriority w:val="99"/>
    <w:semiHidden/>
    <w:unhideWhenUsed/>
    <w:qFormat/>
    <w:rsid w:val="002C4BD7"/>
  </w:style>
  <w:style w:type="paragraph" w:styleId="NormalWeb">
    <w:name w:val="Normal (Web)"/>
    <w:basedOn w:val="Normal"/>
    <w:uiPriority w:val="99"/>
    <w:semiHidden/>
    <w:unhideWhenUsed/>
    <w:rsid w:val="002C4BD7"/>
    <w:rPr>
      <w:rFonts w:ascii="Times New Roman" w:hAnsi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4BD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4BD7"/>
  </w:style>
  <w:style w:type="table" w:styleId="PlainTable1">
    <w:name w:val="Plain Table 1"/>
    <w:basedOn w:val="TableNormal"/>
    <w:uiPriority w:val="41"/>
    <w:rsid w:val="002C4BD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C4BD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C4BD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C4BD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C4BD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C4BD7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4BD7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74BA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74BA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C4BD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C4BD7"/>
  </w:style>
  <w:style w:type="character" w:customStyle="1" w:styleId="SmartHyperlink1">
    <w:name w:val="Smart Hyperlink1"/>
    <w:basedOn w:val="DefaultParagraphFont"/>
    <w:uiPriority w:val="99"/>
    <w:semiHidden/>
    <w:unhideWhenUsed/>
    <w:rsid w:val="002C4BD7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2C4BD7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31C47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31C47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C4BD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C4BD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C4BD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C4BD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C4BD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C4BD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C4BD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C4B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C4BD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C4BD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C4B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C4BD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C4BD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C4BD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C4BD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C4BD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C4BD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C4B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C4B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C4B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C4BD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C4BD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C4BD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C4BD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C4BD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4BD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4BD7"/>
  </w:style>
  <w:style w:type="table" w:styleId="TableProfessional">
    <w:name w:val="Table Professional"/>
    <w:basedOn w:val="Table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C4BD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C4BD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C4BD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C4BD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C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C4BD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C4BD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C4BD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C4BD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4BD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4BD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4BD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4BD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4BD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4BD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4B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4B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4BD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1C47"/>
    <w:pPr>
      <w:keepNext/>
      <w:keepLines/>
      <w:outlineLvl w:val="9"/>
    </w:pPr>
    <w:rPr>
      <w:rFonts w:eastAsiaTheme="majorEastAsia" w:cstheme="majorBidi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4BD7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7A1081"/>
    <w:rPr>
      <w:rFonts w:asciiTheme="majorHAnsi" w:eastAsiaTheme="majorEastAsia" w:hAnsiTheme="majorHAnsi" w:cstheme="majorBidi"/>
      <w:caps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C8765D"/>
    <w:rPr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elham\AppData\Roaming\Microsoft\Templates\Memo%20(elegan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575D96CC584B3AA48DCBBC45B43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4BD5B-89F0-47E9-B402-A4BBA4AF9830}"/>
      </w:docPartPr>
      <w:docPartBody>
        <w:p w:rsidR="00E3746A" w:rsidRDefault="00B56227">
          <w:pPr>
            <w:pStyle w:val="16575D96CC584B3AA48DCBBC45B43D26"/>
          </w:pPr>
          <w:r>
            <w:t xml:space="preserve">interoffice </w:t>
          </w:r>
          <w:r w:rsidRPr="005673B8">
            <w:t>memorandum</w:t>
          </w:r>
        </w:p>
      </w:docPartBody>
    </w:docPart>
    <w:docPart>
      <w:docPartPr>
        <w:name w:val="BBF35533CC5F426F803009BC89238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01D13-7254-447B-BD93-CB8CE1E0E0F5}"/>
      </w:docPartPr>
      <w:docPartBody>
        <w:p w:rsidR="00E3746A" w:rsidRDefault="00B56227">
          <w:pPr>
            <w:pStyle w:val="BBF35533CC5F426F803009BC89238E23"/>
          </w:pPr>
          <w:r w:rsidRPr="005673B8">
            <w:t>to</w:t>
          </w:r>
        </w:p>
      </w:docPartBody>
    </w:docPart>
    <w:docPart>
      <w:docPartPr>
        <w:name w:val="0A3D1BC5F52F4F1D855C716EA022C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97C80-BEDE-4BDC-98B4-FAEE136344E7}"/>
      </w:docPartPr>
      <w:docPartBody>
        <w:p w:rsidR="00E3746A" w:rsidRDefault="00B56227">
          <w:pPr>
            <w:pStyle w:val="0A3D1BC5F52F4F1D855C716EA022C2CC"/>
          </w:pPr>
          <w:r w:rsidRPr="005673B8">
            <w:t>from</w:t>
          </w:r>
        </w:p>
      </w:docPartBody>
    </w:docPart>
    <w:docPart>
      <w:docPartPr>
        <w:name w:val="6D917B2EC73A43FAA522CF72BAEEF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C952C-3947-471C-88BF-F81F61C82BC3}"/>
      </w:docPartPr>
      <w:docPartBody>
        <w:p w:rsidR="00E3746A" w:rsidRDefault="00B56227">
          <w:pPr>
            <w:pStyle w:val="6D917B2EC73A43FAA522CF72BAEEFD2D"/>
          </w:pPr>
          <w:r w:rsidRPr="00F358EA">
            <w:t>Your Name</w:t>
          </w:r>
        </w:p>
      </w:docPartBody>
    </w:docPart>
    <w:docPart>
      <w:docPartPr>
        <w:name w:val="707B6B2B13A9410F97AD904B23817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7085E-DF97-4629-B1C9-BB8AA8DA9B86}"/>
      </w:docPartPr>
      <w:docPartBody>
        <w:p w:rsidR="00E3746A" w:rsidRDefault="00B56227">
          <w:pPr>
            <w:pStyle w:val="707B6B2B13A9410F97AD904B238170B0"/>
          </w:pPr>
          <w:r w:rsidRPr="005673B8">
            <w:t>subject</w:t>
          </w:r>
        </w:p>
      </w:docPartBody>
    </w:docPart>
    <w:docPart>
      <w:docPartPr>
        <w:name w:val="CEE92AE1DB85430380A4D4C3DBE8A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08E58-4949-44D8-8DF7-13FB84BDD659}"/>
      </w:docPartPr>
      <w:docPartBody>
        <w:p w:rsidR="00E3746A" w:rsidRDefault="00B56227">
          <w:pPr>
            <w:pStyle w:val="CEE92AE1DB85430380A4D4C3DBE8A436"/>
          </w:pPr>
          <w:r w:rsidRPr="005673B8">
            <w:t>date</w:t>
          </w:r>
        </w:p>
      </w:docPartBody>
    </w:docPart>
    <w:docPart>
      <w:docPartPr>
        <w:name w:val="FB4EE616BEEA4CF5BA1C732A9663D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4305C-09F5-4F99-839A-B3EF8AD52143}"/>
      </w:docPartPr>
      <w:docPartBody>
        <w:p w:rsidR="00E3746A" w:rsidRDefault="00B56227">
          <w:pPr>
            <w:pStyle w:val="FB4EE616BEEA4CF5BA1C732A9663DDA9"/>
          </w:pPr>
          <w:r w:rsidRPr="00C8765D">
            <w:t xml:space="preserve">To get started right away, just </w:t>
          </w:r>
          <w:r>
            <w:t>select</w:t>
          </w:r>
          <w:r w:rsidRPr="00C8765D">
            <w:t xml:space="preserve"> any placeholder text (such as this) and start typing to replace it with your own.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27"/>
    <w:rsid w:val="000C0DFB"/>
    <w:rsid w:val="004D2333"/>
    <w:rsid w:val="007D10D9"/>
    <w:rsid w:val="00B56227"/>
    <w:rsid w:val="00CD45E5"/>
    <w:rsid w:val="00E3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575D96CC584B3AA48DCBBC45B43D26">
    <w:name w:val="16575D96CC584B3AA48DCBBC45B43D26"/>
  </w:style>
  <w:style w:type="paragraph" w:customStyle="1" w:styleId="BBF35533CC5F426F803009BC89238E23">
    <w:name w:val="BBF35533CC5F426F803009BC89238E23"/>
  </w:style>
  <w:style w:type="paragraph" w:customStyle="1" w:styleId="B16858B649AE47F890AB432415B951A8">
    <w:name w:val="B16858B649AE47F890AB432415B951A8"/>
  </w:style>
  <w:style w:type="paragraph" w:customStyle="1" w:styleId="0A3D1BC5F52F4F1D855C716EA022C2CC">
    <w:name w:val="0A3D1BC5F52F4F1D855C716EA022C2CC"/>
  </w:style>
  <w:style w:type="paragraph" w:customStyle="1" w:styleId="6D917B2EC73A43FAA522CF72BAEEFD2D">
    <w:name w:val="6D917B2EC73A43FAA522CF72BAEEFD2D"/>
  </w:style>
  <w:style w:type="paragraph" w:customStyle="1" w:styleId="707B6B2B13A9410F97AD904B238170B0">
    <w:name w:val="707B6B2B13A9410F97AD904B238170B0"/>
  </w:style>
  <w:style w:type="paragraph" w:customStyle="1" w:styleId="19FBAAF322624668A80029291AC232A9">
    <w:name w:val="19FBAAF322624668A80029291AC232A9"/>
  </w:style>
  <w:style w:type="paragraph" w:customStyle="1" w:styleId="CEE92AE1DB85430380A4D4C3DBE8A436">
    <w:name w:val="CEE92AE1DB85430380A4D4C3DBE8A436"/>
  </w:style>
  <w:style w:type="paragraph" w:customStyle="1" w:styleId="4FC39DFCFFA740CDA4A735DE5E1F412F">
    <w:name w:val="4FC39DFCFFA740CDA4A735DE5E1F412F"/>
  </w:style>
  <w:style w:type="paragraph" w:customStyle="1" w:styleId="9B9F3B0E94ED410984AA267F6176F0E0">
    <w:name w:val="9B9F3B0E94ED410984AA267F6176F0E0"/>
  </w:style>
  <w:style w:type="paragraph" w:customStyle="1" w:styleId="AF6E9E6E30F94BF68F74FA8AD15BE4E3">
    <w:name w:val="AF6E9E6E30F94BF68F74FA8AD15BE4E3"/>
  </w:style>
  <w:style w:type="paragraph" w:customStyle="1" w:styleId="FB4EE616BEEA4CF5BA1C732A9663DDA9">
    <w:name w:val="FB4EE616BEEA4CF5BA1C732A9663DD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mo">
      <a:majorFont>
        <a:latin typeface="Garamond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(elegant)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Donna Pelham</cp:lastModifiedBy>
  <cp:revision>2</cp:revision>
  <dcterms:created xsi:type="dcterms:W3CDTF">2020-09-15T17:04:00Z</dcterms:created>
  <dcterms:modified xsi:type="dcterms:W3CDTF">2020-09-15T17:04:00Z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TC010129231033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